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Artist    </w:t>
      </w:r>
      <w:r>
        <w:t xml:space="preserve">   Firefighter    </w:t>
      </w:r>
      <w:r>
        <w:t xml:space="preserve">   Policeman    </w:t>
      </w:r>
      <w:r>
        <w:t xml:space="preserve">   Doctor    </w:t>
      </w:r>
      <w:r>
        <w:t xml:space="preserve">   Singer    </w:t>
      </w:r>
      <w:r>
        <w:t xml:space="preserve">   Actor    </w:t>
      </w:r>
      <w:r>
        <w:t xml:space="preserve">   Vet    </w:t>
      </w:r>
      <w:r>
        <w:t xml:space="preserve">   Teacher    </w:t>
      </w:r>
      <w:r>
        <w:t xml:space="preserve">   Pilot    </w:t>
      </w:r>
      <w:r>
        <w:t xml:space="preserve">   Mail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Wordsearch</dc:title>
  <dcterms:created xsi:type="dcterms:W3CDTF">2021-10-11T10:09:14Z</dcterms:created>
  <dcterms:modified xsi:type="dcterms:W3CDTF">2021-10-11T10:09:14Z</dcterms:modified>
</cp:coreProperties>
</file>