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high school    </w:t>
      </w:r>
      <w:r>
        <w:t xml:space="preserve">   accomplishments    </w:t>
      </w:r>
      <w:r>
        <w:t xml:space="preserve">   trade school    </w:t>
      </w:r>
      <w:r>
        <w:t xml:space="preserve">   college    </w:t>
      </w:r>
      <w:r>
        <w:t xml:space="preserve">   application    </w:t>
      </w:r>
      <w:r>
        <w:t xml:space="preserve">   number    </w:t>
      </w:r>
      <w:r>
        <w:t xml:space="preserve">   street    </w:t>
      </w:r>
      <w:r>
        <w:t xml:space="preserve">   interview    </w:t>
      </w:r>
      <w:r>
        <w:t xml:space="preserve">   degree    </w:t>
      </w:r>
      <w:r>
        <w:t xml:space="preserve">   occupation    </w:t>
      </w:r>
      <w:r>
        <w:t xml:space="preserve">   wage    </w:t>
      </w:r>
      <w:r>
        <w:t xml:space="preserve">   employer    </w:t>
      </w:r>
      <w:r>
        <w:t xml:space="preserve">   zip code    </w:t>
      </w:r>
      <w:r>
        <w:t xml:space="preserve">   state    </w:t>
      </w:r>
      <w:r>
        <w:t xml:space="preserve">   city    </w:t>
      </w:r>
      <w:r>
        <w:t xml:space="preserve">   address    </w:t>
      </w:r>
      <w:r>
        <w:t xml:space="preserve">  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applications</dc:title>
  <dcterms:created xsi:type="dcterms:W3CDTF">2021-10-11T10:09:07Z</dcterms:created>
  <dcterms:modified xsi:type="dcterms:W3CDTF">2021-10-11T10:09:07Z</dcterms:modified>
</cp:coreProperties>
</file>