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Gods Word    </w:t>
      </w:r>
      <w:r>
        <w:t xml:space="preserve">   honestly    </w:t>
      </w:r>
      <w:r>
        <w:t xml:space="preserve">   pray    </w:t>
      </w:r>
      <w:r>
        <w:t xml:space="preserve">   trust    </w:t>
      </w:r>
      <w:r>
        <w:t xml:space="preserve">   Lord    </w:t>
      </w:r>
      <w:r>
        <w:t xml:space="preserve">   angels    </w:t>
      </w:r>
      <w:r>
        <w:t xml:space="preserve">   Satan    </w:t>
      </w:r>
      <w:r>
        <w:t xml:space="preserve">   sinned    </w:t>
      </w:r>
      <w:r>
        <w:t xml:space="preserve">   offering    </w:t>
      </w:r>
      <w:r>
        <w:t xml:space="preserve">   purified    </w:t>
      </w:r>
      <w:r>
        <w:t xml:space="preserve">   servants    </w:t>
      </w:r>
      <w:r>
        <w:t xml:space="preserve">   donkeys    </w:t>
      </w:r>
      <w:r>
        <w:t xml:space="preserve">   oxen    </w:t>
      </w:r>
      <w:r>
        <w:t xml:space="preserve">   camels    </w:t>
      </w:r>
      <w:r>
        <w:t xml:space="preserve">   three thousand    </w:t>
      </w:r>
      <w:r>
        <w:t xml:space="preserve">   sheep    </w:t>
      </w:r>
      <w:r>
        <w:t xml:space="preserve">   seven thousand    </w:t>
      </w:r>
      <w:r>
        <w:t xml:space="preserve">   three    </w:t>
      </w:r>
      <w:r>
        <w:t xml:space="preserve">   seven    </w:t>
      </w:r>
      <w:r>
        <w:t xml:space="preserve">   sons    </w:t>
      </w:r>
      <w:r>
        <w:t xml:space="preserve">   daughters    </w:t>
      </w:r>
      <w:r>
        <w:t xml:space="preserve">   God    </w:t>
      </w:r>
      <w:r>
        <w:t xml:space="preserve">   feared    </w:t>
      </w:r>
      <w:r>
        <w:t xml:space="preserve">   upright    </w:t>
      </w:r>
      <w:r>
        <w:t xml:space="preserve">   blameless    </w:t>
      </w:r>
      <w:r>
        <w:t xml:space="preserve">   uz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2021-10-11T10:08:49Z</dcterms:created>
  <dcterms:modified xsi:type="dcterms:W3CDTF">2021-10-11T10:08:49Z</dcterms:modified>
</cp:coreProperties>
</file>