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school student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school student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shop assistant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terms:created xsi:type="dcterms:W3CDTF">2021-10-11T10:08:51Z</dcterms:created>
  <dcterms:modified xsi:type="dcterms:W3CDTF">2021-10-11T10:08:51Z</dcterms:modified>
</cp:coreProperties>
</file>