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Job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Opposing force or opposition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Very great,immense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wander with no special plans or aim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ponder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Covered by something harmful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son of your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large animal with tusks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Speak softly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paper with no writing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make stronger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Something for which you have a strong desire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Soft wet sand that can swallow people or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small piece of something bigger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masss of earth or rock that slide down a steep slope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black and white smelly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opposite of black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have no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Holiday in November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open and close your eyes quickly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The hairs on the cat mouth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A structure that is weak or liable to break down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pier on the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opposite of weak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make smaller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crossword</dc:title>
  <dcterms:created xsi:type="dcterms:W3CDTF">2021-10-11T10:09:22Z</dcterms:created>
  <dcterms:modified xsi:type="dcterms:W3CDTF">2021-10-11T10:09:22Z</dcterms:modified>
</cp:coreProperties>
</file>