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manage every aspect of a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accurate shooting script &amp; recording all info in each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&amp; places all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the financial aspects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maintaining order and discipline on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translates the screenplay into moving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charge of application of makeup on the actors, actresses, &amp; extras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operates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supervises the search of locations, designs, sets,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assistant to the key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prepare &amp; distributing paperwork, call sheets,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execution of detailed drawings of the sets and construction of the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responsible for the selection, acquisition, &amp; care of all wardrobe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responsible for managing the crew that builds the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responsible for setting up &amp; organizing the production &amp; writer offices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assisting all production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responsible for helping creative talent obtain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researches &amp; designs all costumes,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supervise all administrative, financial, &amp; technical details of tv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finds, auditions, &amp; negotiates for the services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track of financial costs &amp;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the producer with all the "line" aspects of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handles the dollies &amp; cranes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producer who is in charge of the creative direction of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styles &amp; requires, cuts, colors, &amp; washes the hair &amp; wigs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manage the extras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writer who is given an outline of an episode and is required to turn that outline into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prepare prop breakdown &amp; budget for selecting, positioning &amp; maintaining all props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all aspects in the post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works with the studio &amp; executive producers to create a "look" for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decorate with furniture, drapes, textures,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responsible to the DP for all lighting set ups &amp; procedures on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head of the production unit and responsible for directing the 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descriptions</dc:title>
  <dcterms:created xsi:type="dcterms:W3CDTF">2021-10-11T10:09:29Z</dcterms:created>
  <dcterms:modified xsi:type="dcterms:W3CDTF">2021-10-11T10:09:29Z</dcterms:modified>
</cp:coreProperties>
</file>