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Job interviews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"ouvert d'esprit"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contrary of "be late" : be on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room in which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"compétence"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"force"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skills : .............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"un costume"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is looking for a job is a job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contrary of polite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 skills : .............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shocking / unprofessional comments : .................... comments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clean / professional clothes you are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"faiblesse"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video, Rick had ..............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"paresseux" in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interviews</dc:title>
  <dcterms:created xsi:type="dcterms:W3CDTF">2021-10-11T10:10:03Z</dcterms:created>
  <dcterms:modified xsi:type="dcterms:W3CDTF">2021-10-11T10:10:03Z</dcterms:modified>
</cp:coreProperties>
</file>