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 search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Reed    </w:t>
      </w:r>
      <w:r>
        <w:t xml:space="preserve">   CV Library    </w:t>
      </w:r>
      <w:r>
        <w:t xml:space="preserve">   Indeed    </w:t>
      </w:r>
      <w:r>
        <w:t xml:space="preserve">   Fish4    </w:t>
      </w:r>
      <w:r>
        <w:t xml:space="preserve">   Monster    </w:t>
      </w:r>
      <w:r>
        <w:t xml:space="preserve">   Jobsite    </w:t>
      </w:r>
      <w:r>
        <w:t xml:space="preserve">   Device apps    </w:t>
      </w:r>
      <w:r>
        <w:t xml:space="preserve">   Word of mouth    </w:t>
      </w:r>
      <w:r>
        <w:t xml:space="preserve">   Networking    </w:t>
      </w:r>
      <w:r>
        <w:t xml:space="preserve">   Notice board    </w:t>
      </w:r>
      <w:r>
        <w:t xml:space="preserve">   Bill board    </w:t>
      </w:r>
      <w:r>
        <w:t xml:space="preserve">   Street window    </w:t>
      </w:r>
      <w:r>
        <w:t xml:space="preserve">   Newspaper    </w:t>
      </w:r>
      <w:r>
        <w:t xml:space="preserve">   Twitter    </w:t>
      </w:r>
      <w:r>
        <w:t xml:space="preserve">   Linkedin    </w:t>
      </w:r>
      <w:r>
        <w:t xml:space="preserve">   Find a job    </w:t>
      </w:r>
      <w:r>
        <w:t xml:space="preserve">   Social media    </w:t>
      </w:r>
      <w:r>
        <w:t xml:space="preserve">   Job 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search clues</dc:title>
  <dcterms:created xsi:type="dcterms:W3CDTF">2021-10-11T10:09:15Z</dcterms:created>
  <dcterms:modified xsi:type="dcterms:W3CDTF">2021-10-11T10:09:15Z</dcterms:modified>
</cp:coreProperties>
</file>