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teach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plays music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treats ill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takes care of ill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works on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works with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sells products in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drives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acts in movies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titles</dc:title>
  <dcterms:created xsi:type="dcterms:W3CDTF">2021-10-11T10:09:33Z</dcterms:created>
  <dcterms:modified xsi:type="dcterms:W3CDTF">2021-10-11T10:09:33Z</dcterms:modified>
</cp:coreProperties>
</file>