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evaluation    </w:t>
      </w:r>
      <w:r>
        <w:t xml:space="preserve">   self confidence    </w:t>
      </w:r>
      <w:r>
        <w:t xml:space="preserve">   values    </w:t>
      </w:r>
      <w:r>
        <w:t xml:space="preserve">   ethics    </w:t>
      </w:r>
      <w:r>
        <w:t xml:space="preserve">   employer    </w:t>
      </w:r>
      <w:r>
        <w:t xml:space="preserve">   knowledge    </w:t>
      </w:r>
      <w:r>
        <w:t xml:space="preserve">   communication    </w:t>
      </w:r>
      <w:r>
        <w:t xml:space="preserve">   decision    </w:t>
      </w:r>
      <w:r>
        <w:t xml:space="preserve">   procedures    </w:t>
      </w:r>
      <w:r>
        <w:t xml:space="preserve">   safety    </w:t>
      </w:r>
      <w:r>
        <w:t xml:space="preserve">   attitude    </w:t>
      </w:r>
      <w:r>
        <w:t xml:space="preserve">   appearance    </w:t>
      </w:r>
      <w:r>
        <w:t xml:space="preserve">   quantity    </w:t>
      </w:r>
      <w:r>
        <w:t xml:space="preserve">   quality    </w:t>
      </w:r>
      <w:r>
        <w:t xml:space="preserve">   punctuality    </w:t>
      </w:r>
      <w:r>
        <w:t xml:space="preserve">   attendance    </w:t>
      </w:r>
      <w:r>
        <w:t xml:space="preserve">   dependability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vocabulary</dc:title>
  <dcterms:created xsi:type="dcterms:W3CDTF">2021-10-11T10:09:16Z</dcterms:created>
  <dcterms:modified xsi:type="dcterms:W3CDTF">2021-10-11T10:09:16Z</dcterms:modified>
</cp:coreProperties>
</file>