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Jobs/Occupations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hairdresser    </w:t>
      </w:r>
      <w:r>
        <w:t xml:space="preserve">   dentist    </w:t>
      </w:r>
      <w:r>
        <w:t xml:space="preserve">   cook    </w:t>
      </w:r>
      <w:r>
        <w:t xml:space="preserve">   chef    </w:t>
      </w:r>
      <w:r>
        <w:t xml:space="preserve">   shop assistant    </w:t>
      </w:r>
      <w:r>
        <w:t xml:space="preserve">   teacher    </w:t>
      </w:r>
      <w:r>
        <w:t xml:space="preserve">   police officer    </w:t>
      </w:r>
      <w:r>
        <w:t xml:space="preserve">   taxi driver    </w:t>
      </w:r>
      <w:r>
        <w:t xml:space="preserve">   mechanic    </w:t>
      </w:r>
      <w:r>
        <w:t xml:space="preserve">   waitress    </w:t>
      </w:r>
      <w:r>
        <w:t xml:space="preserve">   waiter    </w:t>
      </w:r>
      <w:r>
        <w:t xml:space="preserve">   receptionist    </w:t>
      </w:r>
      <w:r>
        <w:t xml:space="preserve">   doctor    </w:t>
      </w:r>
      <w:r>
        <w:t xml:space="preserve">   nurse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Jobs/Occupations</dc:title>
  <dcterms:created xsi:type="dcterms:W3CDTF">2021-10-11T10:09:44Z</dcterms:created>
  <dcterms:modified xsi:type="dcterms:W3CDTF">2021-10-11T10:09:44Z</dcterms:modified>
</cp:coreProperties>
</file>