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farmer    </w:t>
      </w:r>
      <w:r>
        <w:t xml:space="preserve">   pilot    </w:t>
      </w:r>
      <w:r>
        <w:t xml:space="preserve">   fire fighter    </w:t>
      </w:r>
      <w:r>
        <w:t xml:space="preserve">   fashion designer    </w:t>
      </w:r>
      <w:r>
        <w:t xml:space="preserve">   police officer    </w:t>
      </w:r>
      <w:r>
        <w:t xml:space="preserve">   nurse    </w:t>
      </w:r>
      <w:r>
        <w:t xml:space="preserve">   artist    </w:t>
      </w:r>
      <w:r>
        <w:t xml:space="preserve">   oceanographer    </w:t>
      </w:r>
      <w:r>
        <w:t xml:space="preserve">   arborist    </w:t>
      </w:r>
      <w:r>
        <w:t xml:space="preserve">   chemist    </w:t>
      </w:r>
      <w:r>
        <w:t xml:space="preserve">   doctor    </w:t>
      </w:r>
      <w:r>
        <w:t xml:space="preserve">   teacher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Jobs</dc:title>
  <dcterms:created xsi:type="dcterms:W3CDTF">2021-10-11T10:09:26Z</dcterms:created>
  <dcterms:modified xsi:type="dcterms:W3CDTF">2021-10-11T10:09:26Z</dcterms:modified>
</cp:coreProperties>
</file>