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principal    </w:t>
      </w:r>
      <w:r>
        <w:t xml:space="preserve">   nurse    </w:t>
      </w:r>
      <w:r>
        <w:t xml:space="preserve">   pilot    </w:t>
      </w:r>
      <w:r>
        <w:t xml:space="preserve">   editor    </w:t>
      </w:r>
      <w:r>
        <w:t xml:space="preserve">   chef    </w:t>
      </w:r>
      <w:r>
        <w:t xml:space="preserve">   receptionist    </w:t>
      </w:r>
      <w:r>
        <w:t xml:space="preserve">   photographer    </w:t>
      </w:r>
      <w:r>
        <w:t xml:space="preserve">   sailor    </w:t>
      </w:r>
      <w:r>
        <w:t xml:space="preserve">   decorator    </w:t>
      </w:r>
      <w:r>
        <w:t xml:space="preserve">   typist    </w:t>
      </w:r>
      <w:r>
        <w:t xml:space="preserve">   manager    </w:t>
      </w:r>
      <w:r>
        <w:t xml:space="preserve">   designer    </w:t>
      </w:r>
      <w:r>
        <w:t xml:space="preserve">   driver    </w:t>
      </w:r>
      <w:r>
        <w:t xml:space="preserve">   runner    </w:t>
      </w:r>
      <w:r>
        <w:t xml:space="preserve">   dentist    </w:t>
      </w:r>
      <w:r>
        <w:t xml:space="preserve">   doctor    </w:t>
      </w:r>
      <w:r>
        <w:t xml:space="preserve">   farmer    </w:t>
      </w:r>
      <w:r>
        <w:t xml:space="preserve">   footballer    </w:t>
      </w:r>
      <w:r>
        <w:t xml:space="preserve">   cleaner    </w:t>
      </w:r>
      <w:r>
        <w:t xml:space="preserve">   teacher    </w:t>
      </w:r>
      <w:r>
        <w:t xml:space="preserve">   builder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2021-10-11T10:09:28Z</dcterms:created>
  <dcterms:modified xsi:type="dcterms:W3CDTF">2021-10-11T10:09:28Z</dcterms:modified>
</cp:coreProperties>
</file>