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cocinero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profesor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escritor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jefe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trabajo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Una carrera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Estudiante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traductor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empleo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maestro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enfermo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banquero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piloto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deportista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periodista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autor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cientifico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artista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abogado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2021-10-11T10:09:25Z</dcterms:created>
  <dcterms:modified xsi:type="dcterms:W3CDTF">2021-10-11T10:09:25Z</dcterms:modified>
</cp:coreProperties>
</file>