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carer    </w:t>
      </w:r>
      <w:r>
        <w:t xml:space="preserve">   scientist    </w:t>
      </w:r>
      <w:r>
        <w:t xml:space="preserve">   cleaner    </w:t>
      </w:r>
      <w:r>
        <w:t xml:space="preserve">   secretary    </w:t>
      </w:r>
      <w:r>
        <w:t xml:space="preserve">   plumber    </w:t>
      </w:r>
      <w:r>
        <w:t xml:space="preserve">   technician    </w:t>
      </w:r>
      <w:r>
        <w:t xml:space="preserve">   musician    </w:t>
      </w:r>
      <w:r>
        <w:t xml:space="preserve">   teacher    </w:t>
      </w:r>
      <w:r>
        <w:t xml:space="preserve">   nurse    </w:t>
      </w:r>
      <w:r>
        <w:t xml:space="preserve">   farmer    </w:t>
      </w:r>
      <w:r>
        <w:t xml:space="preserve">   doctor    </w:t>
      </w:r>
      <w:r>
        <w:t xml:space="preserve">   psychiatrist    </w:t>
      </w:r>
      <w:r>
        <w:t xml:space="preserve">   optometrist    </w:t>
      </w:r>
      <w:r>
        <w:t xml:space="preserve">   technology    </w:t>
      </w:r>
      <w:r>
        <w:t xml:space="preserve">   psychology    </w:t>
      </w:r>
      <w:r>
        <w:t xml:space="preserve">   geology    </w:t>
      </w:r>
      <w:r>
        <w:t xml:space="preserve">   entomology    </w:t>
      </w:r>
      <w:r>
        <w:t xml:space="preserve">   ecology    </w:t>
      </w:r>
      <w:r>
        <w:t xml:space="preserve">   audiology    </w:t>
      </w:r>
      <w:r>
        <w:t xml:space="preserve">   climatology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2021-10-11T10:09:35Z</dcterms:created>
  <dcterms:modified xsi:type="dcterms:W3CDTF">2021-10-11T10:09:35Z</dcterms:modified>
</cp:coreProperties>
</file>