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secured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sings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pronounce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learn kids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works in a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take pictures?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helps a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repairs stuff when they are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writes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hunts on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check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paints?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extinguishes the fire in a conflagration?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designs houses and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brings you drinks in a cafe or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use technical science to solve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drives you to another places?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keeps people standing, when they do something that is forbidden?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collect facts for the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cutting your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cleans buildings or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acts in a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backs bread?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2021-10-11T10:09:29Z</dcterms:created>
  <dcterms:modified xsi:type="dcterms:W3CDTF">2021-10-11T10:09:29Z</dcterms:modified>
</cp:coreProperties>
</file>