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carpenter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electrician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works in a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gardener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police officer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works in a hairdresser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receptionist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drives a taxi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works in a hospital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young person who looks after younger children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2021-10-11T10:09:32Z</dcterms:created>
  <dcterms:modified xsi:type="dcterms:W3CDTF">2021-10-11T10:09:32Z</dcterms:modified>
</cp:coreProperties>
</file>