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is the mother of my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He/she works in a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watch TV in this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cook in this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He/works in a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sleep in this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the father of my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enter the house and go into the...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He/she protects people from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take a shower in this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is my female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works in a restaurant and brings food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He/she works in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He/she protects the city from bad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my male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He/she delivers letters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2021-10-11T10:09:38Z</dcterms:created>
  <dcterms:modified xsi:type="dcterms:W3CDTF">2021-10-11T10:09:38Z</dcterms:modified>
</cp:coreProperties>
</file>