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Policeman    </w:t>
      </w:r>
      <w:r>
        <w:t xml:space="preserve">   Fireman    </w:t>
      </w:r>
      <w:r>
        <w:t xml:space="preserve">   Postman    </w:t>
      </w:r>
      <w:r>
        <w:t xml:space="preserve">   Nurse    </w:t>
      </w:r>
      <w:r>
        <w:t xml:space="preserve">   Doctor    </w:t>
      </w:r>
      <w:r>
        <w:t xml:space="preserve">   Typist    </w:t>
      </w:r>
      <w:r>
        <w:t xml:space="preserve">   Shophand    </w:t>
      </w:r>
      <w:r>
        <w:t xml:space="preserve">   Tailor    </w:t>
      </w:r>
      <w:r>
        <w:t xml:space="preserve">   Seamstress    </w:t>
      </w:r>
      <w:r>
        <w:t xml:space="preserve">   Greeter    </w:t>
      </w:r>
      <w:r>
        <w:t xml:space="preserve">   Dishwasher    </w:t>
      </w:r>
      <w:r>
        <w:t xml:space="preserve">   Cook    </w:t>
      </w:r>
      <w:r>
        <w:t xml:space="preserve">   Custodian    </w:t>
      </w:r>
      <w:r>
        <w:t xml:space="preserve">   Secretary    </w:t>
      </w:r>
      <w:r>
        <w:t xml:space="preserve">   Waiter    </w:t>
      </w:r>
      <w:r>
        <w:t xml:space="preserve">   Cashier    </w:t>
      </w:r>
      <w:r>
        <w:t xml:space="preserve">   Carpenter    </w:t>
      </w:r>
      <w:r>
        <w:t xml:space="preserve">   Plumber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2021-10-11T10:09:42Z</dcterms:created>
  <dcterms:modified xsi:type="dcterms:W3CDTF">2021-10-11T10:09:42Z</dcterms:modified>
</cp:coreProperties>
</file>