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hacksaw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a smartboard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oil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hand 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secateurs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a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sharp knives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bricks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a mop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2021-10-11T10:09:46Z</dcterms:created>
  <dcterms:modified xsi:type="dcterms:W3CDTF">2021-10-11T10:09:46Z</dcterms:modified>
</cp:coreProperties>
</file>