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guide    </w:t>
      </w:r>
      <w:r>
        <w:t xml:space="preserve">   nurse    </w:t>
      </w:r>
      <w:r>
        <w:t xml:space="preserve">   lifeguard    </w:t>
      </w:r>
      <w:r>
        <w:t xml:space="preserve">   journalist    </w:t>
      </w:r>
      <w:r>
        <w:t xml:space="preserve">   hairdresser    </w:t>
      </w:r>
      <w:r>
        <w:t xml:space="preserve">   farmer    </w:t>
      </w:r>
      <w:r>
        <w:t xml:space="preserve">   doctor    </w:t>
      </w:r>
      <w:r>
        <w:t xml:space="preserve">   bodyguard    </w:t>
      </w:r>
      <w:r>
        <w:t xml:space="preserve">   zookeeper    </w:t>
      </w:r>
      <w:r>
        <w:t xml:space="preserve">   driver    </w:t>
      </w:r>
      <w:r>
        <w:t xml:space="preserve">   teacher    </w:t>
      </w:r>
      <w:r>
        <w:t xml:space="preserve">   waiter    </w:t>
      </w:r>
      <w:r>
        <w:t xml:space="preserve">   queen    </w:t>
      </w:r>
      <w:r>
        <w:t xml:space="preserve">   officer    </w:t>
      </w:r>
      <w:r>
        <w:t xml:space="preserve">   mechanic    </w:t>
      </w:r>
      <w:r>
        <w:t xml:space="preserve">   king    </w:t>
      </w:r>
      <w:r>
        <w:t xml:space="preserve">   instructor    </w:t>
      </w:r>
      <w:r>
        <w:t xml:space="preserve">   gardener    </w:t>
      </w:r>
      <w:r>
        <w:t xml:space="preserve">   engineer    </w:t>
      </w:r>
      <w:r>
        <w:t xml:space="preserve">   chef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2021-10-11T10:09:52Z</dcterms:created>
  <dcterms:modified xsi:type="dcterms:W3CDTF">2021-10-11T10:09:52Z</dcterms:modified>
</cp:coreProperties>
</file>