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install and repair water pipes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cut, weigh, and sell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carry boxes, furniture, and other items to a new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kill roaches, mice, and other pests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cut, sew, and alter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represent clients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a living playing a sport: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primary eye care specialist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cut and style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repair cars and other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investigate historic and prehistoric 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mix, pour, and serve drinks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fight in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issue a sentence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analyze financial records and file income tax returns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put braces on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cut grass and trim bushes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answer phones, schedule meetings, and keep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 and cultivate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assist doctors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fly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build houses out of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clean houses, hotels, and other businesses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 1</dc:title>
  <dcterms:created xsi:type="dcterms:W3CDTF">2021-10-11T10:09:25Z</dcterms:created>
  <dcterms:modified xsi:type="dcterms:W3CDTF">2021-10-11T10:09:25Z</dcterms:modified>
</cp:coreProperties>
</file>