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helps customers in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cleans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fixes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treats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takes care of sick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#1</dc:title>
  <dcterms:created xsi:type="dcterms:W3CDTF">2021-10-11T10:09:41Z</dcterms:created>
  <dcterms:modified xsi:type="dcterms:W3CDTF">2021-10-11T10:09:41Z</dcterms:modified>
</cp:coreProperties>
</file>