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sack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a place/person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coins and bank 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document that states you may do smth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working because of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earned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work benefits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not filled yet</w:t>
            </w:r>
          </w:p>
        </w:tc>
      </w:tr>
    </w:tbl>
    <w:p>
      <w:pPr>
        <w:pStyle w:val="WordBankSmall"/>
      </w:pPr>
      <w:r>
        <w:t xml:space="preserve">   quit    </w:t>
      </w:r>
      <w:r>
        <w:t xml:space="preserve">   retire    </w:t>
      </w:r>
      <w:r>
        <w:t xml:space="preserve">   abandon    </w:t>
      </w:r>
      <w:r>
        <w:t xml:space="preserve">   profit    </w:t>
      </w:r>
      <w:r>
        <w:t xml:space="preserve">   money    </w:t>
      </w:r>
      <w:r>
        <w:t xml:space="preserve">   permit    </w:t>
      </w:r>
      <w:r>
        <w:t xml:space="preserve">   fire    </w:t>
      </w:r>
      <w:r>
        <w:t xml:space="preserve">   personell    </w:t>
      </w:r>
      <w:r>
        <w:t xml:space="preserve">   perks    </w:t>
      </w:r>
      <w:r>
        <w:t xml:space="preserve">   vacancy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2021-10-11T10:09:48Z</dcterms:created>
  <dcterms:modified xsi:type="dcterms:W3CDTF">2021-10-11T10:09:48Z</dcterms:modified>
</cp:coreProperties>
</file>