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pay    </w:t>
      </w:r>
      <w:r>
        <w:t xml:space="preserve">   classify    </w:t>
      </w:r>
      <w:r>
        <w:t xml:space="preserve">   manager    </w:t>
      </w:r>
      <w:r>
        <w:t xml:space="preserve">   reception    </w:t>
      </w:r>
      <w:r>
        <w:t xml:space="preserve">   message    </w:t>
      </w:r>
      <w:r>
        <w:t xml:space="preserve">   training    </w:t>
      </w:r>
      <w:r>
        <w:t xml:space="preserve">   experience    </w:t>
      </w:r>
      <w:r>
        <w:t xml:space="preserve">   weekend    </w:t>
      </w:r>
      <w:r>
        <w:t xml:space="preserve">   essential    </w:t>
      </w:r>
      <w:r>
        <w:t xml:space="preserve">   application    </w:t>
      </w:r>
      <w:r>
        <w:t xml:space="preserve">   holiday    </w:t>
      </w:r>
      <w:r>
        <w:t xml:space="preserve">  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2021-10-11T10:09:54Z</dcterms:created>
  <dcterms:modified xsi:type="dcterms:W3CDTF">2021-10-11T10:09:54Z</dcterms:modified>
</cp:coreProperties>
</file>