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that works with students at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that helps a doctor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you go to see when you are sick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that repairs machines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that plays in a movie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that works in a restaurant, looking after customers and serving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that defends people in court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that cuts your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that looks after sick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that works on television or newspapers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that puts out fires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that works in an office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flies a plane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that can fix problems you have with your 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that prepares food for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2021-10-11T10:09:50Z</dcterms:created>
  <dcterms:modified xsi:type="dcterms:W3CDTF">2021-10-11T10:09:50Z</dcterms:modified>
</cp:coreProperties>
</file>