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chef    </w:t>
      </w:r>
      <w:r>
        <w:t xml:space="preserve">   doctor    </w:t>
      </w:r>
      <w:r>
        <w:t xml:space="preserve">   firefighter    </w:t>
      </w:r>
      <w:r>
        <w:t xml:space="preserve">   judge    </w:t>
      </w:r>
      <w:r>
        <w:t xml:space="preserve">   lawyer    </w:t>
      </w:r>
      <w:r>
        <w:t xml:space="preserve">   nurse    </w:t>
      </w:r>
      <w:r>
        <w:t xml:space="preserve">   policeman    </w:t>
      </w:r>
      <w:r>
        <w:t xml:space="preserve">   postman    </w:t>
      </w:r>
      <w:r>
        <w:t xml:space="preserve">   scientist    </w:t>
      </w:r>
      <w:r>
        <w:t xml:space="preserve">   Teacher    </w:t>
      </w:r>
      <w:r>
        <w:t xml:space="preserve">   vet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2021-10-11T10:09:56Z</dcterms:created>
  <dcterms:modified xsi:type="dcterms:W3CDTF">2021-10-11T10:09:56Z</dcterms:modified>
</cp:coreProperties>
</file>