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</w:t>
      </w:r>
    </w:p>
    <w:p>
      <w:pPr>
        <w:pStyle w:val="Questions"/>
      </w:pPr>
      <w:r>
        <w:t xml:space="preserve">1. RIESEDHARRS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EREHTCA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DORCTO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EOCIPL MAN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EIATWR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IRSAWSET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CFEH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ESIAUNBMSSN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IEFR AMN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ESNCSITIT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</dc:title>
  <dcterms:created xsi:type="dcterms:W3CDTF">2021-10-11T10:09:31Z</dcterms:created>
  <dcterms:modified xsi:type="dcterms:W3CDTF">2021-10-11T10:09:31Z</dcterms:modified>
</cp:coreProperties>
</file>