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manages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treats sick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drives a car for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repairs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in a laboratory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specialist in teeth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brings food in restaurants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paints drawings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save people and put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arrests thieves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2021-10-11T10:09:56Z</dcterms:created>
  <dcterms:modified xsi:type="dcterms:W3CDTF">2021-10-11T10:09:56Z</dcterms:modified>
</cp:coreProperties>
</file>