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FIRE FIGHTER    </w:t>
      </w:r>
      <w:r>
        <w:t xml:space="preserve">   POLICE OFFICER    </w:t>
      </w:r>
      <w:r>
        <w:t xml:space="preserve">   MECHANIC    </w:t>
      </w:r>
      <w:r>
        <w:t xml:space="preserve">   NURSE    </w:t>
      </w:r>
      <w:r>
        <w:t xml:space="preserve">   HAIRDRESSER    </w:t>
      </w:r>
      <w:r>
        <w:t xml:space="preserve">   FARMER    </w:t>
      </w:r>
      <w:r>
        <w:t xml:space="preserve">   SECRETARY    </w:t>
      </w:r>
      <w:r>
        <w:t xml:space="preserve">   LAWYER    </w:t>
      </w:r>
      <w:r>
        <w:t xml:space="preserve">   WAITER    </w:t>
      </w:r>
      <w:r>
        <w:t xml:space="preserve">   ENGINEER    </w:t>
      </w:r>
      <w:r>
        <w:t xml:space="preserve">   TEACHER    </w:t>
      </w:r>
      <w:r>
        <w:t xml:space="preserve">  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2021-10-11T10:10:01Z</dcterms:created>
  <dcterms:modified xsi:type="dcterms:W3CDTF">2021-10-11T10:10:01Z</dcterms:modified>
</cp:coreProperties>
</file>