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Jobs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Military    </w:t>
      </w:r>
      <w:r>
        <w:t xml:space="preserve">   Accounting Specialist    </w:t>
      </w:r>
      <w:r>
        <w:t xml:space="preserve">   Aircraft Pilot    </w:t>
      </w:r>
      <w:r>
        <w:t xml:space="preserve">   Bulldozer Operator    </w:t>
      </w:r>
      <w:r>
        <w:t xml:space="preserve">   Crane operator    </w:t>
      </w:r>
      <w:r>
        <w:t xml:space="preserve">   Dentist    </w:t>
      </w:r>
      <w:r>
        <w:t xml:space="preserve">   Electrician    </w:t>
      </w:r>
      <w:r>
        <w:t xml:space="preserve">   Firefighter    </w:t>
      </w:r>
      <w:r>
        <w:t xml:space="preserve">   Health Care Personnel    </w:t>
      </w:r>
      <w:r>
        <w:t xml:space="preserve">   Optical Technician    </w:t>
      </w:r>
      <w:r>
        <w:t xml:space="preserve">   Pipefitter    </w:t>
      </w:r>
      <w:r>
        <w:t xml:space="preserve">   Plumber    </w:t>
      </w:r>
      <w:r>
        <w:t xml:space="preserve">   Police    </w:t>
      </w:r>
      <w:r>
        <w:t xml:space="preserve">   Teacher    </w:t>
      </w:r>
      <w:r>
        <w:t xml:space="preserve">   Welder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Jobs</dc:title>
  <dcterms:created xsi:type="dcterms:W3CDTF">2021-10-11T10:10:03Z</dcterms:created>
  <dcterms:modified xsi:type="dcterms:W3CDTF">2021-10-11T10:10:03Z</dcterms:modified>
</cp:coreProperties>
</file>