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at a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animals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crushes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people work over their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builds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work in ambulances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in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fights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people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2021-10-11T10:10:05Z</dcterms:created>
  <dcterms:modified xsi:type="dcterms:W3CDTF">2021-10-11T10:10:05Z</dcterms:modified>
</cp:coreProperties>
</file>