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Jobs</w:t>
      </w:r>
    </w:p>
    <w:p>
      <w:pPr>
        <w:pStyle w:val="Questions"/>
      </w:pPr>
      <w:r>
        <w:t xml:space="preserve">1. ARBNKE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DRCOTO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EAFRMR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OACRT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DNESITT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ETAECHR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ERKBA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BREBRA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ISSNECITT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TRNERECPA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IFRE EIHTGRF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EILOPC RFECFOI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RFRATEC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TAOHRU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2021-10-11T10:09:35Z</dcterms:created>
  <dcterms:modified xsi:type="dcterms:W3CDTF">2021-10-11T10:09:35Z</dcterms:modified>
</cp:coreProperties>
</file>