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electrician    </w:t>
      </w:r>
      <w:r>
        <w:t xml:space="preserve">   painter    </w:t>
      </w:r>
      <w:r>
        <w:t xml:space="preserve">   baker    </w:t>
      </w:r>
      <w:r>
        <w:t xml:space="preserve">   barber    </w:t>
      </w:r>
      <w:r>
        <w:t xml:space="preserve">   publisher    </w:t>
      </w:r>
      <w:r>
        <w:t xml:space="preserve">   plumber    </w:t>
      </w:r>
      <w:r>
        <w:t xml:space="preserve">   nurse    </w:t>
      </w:r>
      <w:r>
        <w:t xml:space="preserve">   paramedic    </w:t>
      </w:r>
      <w:r>
        <w:t xml:space="preserve">   teacher    </w:t>
      </w:r>
      <w:r>
        <w:t xml:space="preserve">   banker    </w:t>
      </w:r>
      <w:r>
        <w:t xml:space="preserve">   police officer    </w:t>
      </w:r>
      <w:r>
        <w:t xml:space="preserve">   fire fighter    </w:t>
      </w:r>
      <w:r>
        <w:t xml:space="preserve">   author    </w:t>
      </w:r>
      <w:r>
        <w:t xml:space="preserve">   doctor    </w:t>
      </w:r>
      <w:r>
        <w:t xml:space="preserve">   dentist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2021-10-11T10:10:05Z</dcterms:created>
  <dcterms:modified xsi:type="dcterms:W3CDTF">2021-10-11T10:10:05Z</dcterms:modified>
</cp:coreProperties>
</file>