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out the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cure the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Jake’s job is with cars.He’s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He’s job is  in a restaurant.He’s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care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drives the cars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attentive to the safety of the population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appointments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driver of an aeroplane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many parts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2021-10-11T10:10:09Z</dcterms:created>
  <dcterms:modified xsi:type="dcterms:W3CDTF">2021-10-11T10:10:09Z</dcterms:modified>
</cp:coreProperties>
</file>