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fisherman    </w:t>
      </w:r>
      <w:r>
        <w:t xml:space="preserve">   musician    </w:t>
      </w:r>
      <w:r>
        <w:t xml:space="preserve">   actor    </w:t>
      </w:r>
      <w:r>
        <w:t xml:space="preserve">   secretary    </w:t>
      </w:r>
      <w:r>
        <w:t xml:space="preserve">   vet    </w:t>
      </w:r>
      <w:r>
        <w:t xml:space="preserve">   doctor    </w:t>
      </w:r>
      <w:r>
        <w:t xml:space="preserve">   sailor    </w:t>
      </w:r>
      <w:r>
        <w:t xml:space="preserve">   cook    </w:t>
      </w:r>
      <w:r>
        <w:t xml:space="preserve">   artist    </w:t>
      </w:r>
      <w:r>
        <w:t xml:space="preserve">   actress    </w:t>
      </w:r>
      <w:r>
        <w:t xml:space="preserve">   singer    </w:t>
      </w:r>
      <w:r>
        <w:t xml:space="preserve">   painter    </w:t>
      </w:r>
      <w:r>
        <w:t xml:space="preserve">   electrician    </w:t>
      </w:r>
      <w:r>
        <w:t xml:space="preserve">   teacher    </w:t>
      </w:r>
      <w:r>
        <w:t xml:space="preserve">   clerk    </w:t>
      </w:r>
      <w:r>
        <w:t xml:space="preserve">   author    </w:t>
      </w:r>
      <w:r>
        <w:t xml:space="preserve">   policeman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2021-10-11T10:10:20Z</dcterms:created>
  <dcterms:modified xsi:type="dcterms:W3CDTF">2021-10-11T10:10:20Z</dcterms:modified>
</cp:coreProperties>
</file>