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Jack's job is in a restaurant.He's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learns children to write.She's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driver of an aeroplane is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Jake helps sick people.He's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Jake's job is with cars.He's a....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careful of the traffic.He's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Lisa cuts her hair.She's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Jake drives the cars.He's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Lisa works at home.She's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plays many parts.He's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2021-10-11T10:09:36Z</dcterms:created>
  <dcterms:modified xsi:type="dcterms:W3CDTF">2021-10-11T10:09:36Z</dcterms:modified>
</cp:coreProperties>
</file>