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carpenter    </w:t>
      </w:r>
      <w:r>
        <w:t xml:space="preserve">   painting    </w:t>
      </w:r>
      <w:r>
        <w:t xml:space="preserve">   mechanic    </w:t>
      </w:r>
      <w:r>
        <w:t xml:space="preserve">   dairy queen    </w:t>
      </w:r>
      <w:r>
        <w:t xml:space="preserve">   ice cream shop    </w:t>
      </w:r>
      <w:r>
        <w:t xml:space="preserve">   mail carrier    </w:t>
      </w:r>
      <w:r>
        <w:t xml:space="preserve">   post office    </w:t>
      </w:r>
      <w:r>
        <w:t xml:space="preserve">   books    </w:t>
      </w:r>
      <w:r>
        <w:t xml:space="preserve">   library    </w:t>
      </w:r>
      <w:r>
        <w:t xml:space="preserve">   clerk    </w:t>
      </w:r>
      <w:r>
        <w:t xml:space="preserve">   gas station    </w:t>
      </w:r>
      <w:r>
        <w:t xml:space="preserve">   office    </w:t>
      </w:r>
      <w:r>
        <w:t xml:space="preserve">   waitress    </w:t>
      </w:r>
      <w:r>
        <w:t xml:space="preserve">   dishwasher    </w:t>
      </w:r>
      <w:r>
        <w:t xml:space="preserve">   cook    </w:t>
      </w:r>
      <w:r>
        <w:t xml:space="preserve">   plants    </w:t>
      </w:r>
      <w:r>
        <w:t xml:space="preserve">   gardener    </w:t>
      </w:r>
      <w:r>
        <w:t xml:space="preserve">   animal control    </w:t>
      </w:r>
      <w:r>
        <w:t xml:space="preserve">   policeman    </w:t>
      </w:r>
      <w:r>
        <w:t xml:space="preserve">   fireman    </w:t>
      </w:r>
      <w:r>
        <w:t xml:space="preserve">   janitor    </w:t>
      </w:r>
      <w:r>
        <w:t xml:space="preserve">   delivery    </w:t>
      </w:r>
      <w:r>
        <w:t xml:space="preserve">   personal shopper    </w:t>
      </w:r>
      <w:r>
        <w:t xml:space="preserve">   wash    </w:t>
      </w:r>
      <w:r>
        <w:t xml:space="preserve">   sanitize    </w:t>
      </w:r>
      <w:r>
        <w:t xml:space="preserve">   mask    </w:t>
      </w:r>
      <w:r>
        <w:t xml:space="preserve">   employment specialist    </w:t>
      </w:r>
      <w:r>
        <w:t xml:space="preserve">   job coach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  <w:r>
        <w:t xml:space="preserve">   typing    </w:t>
      </w:r>
      <w:r>
        <w:t xml:space="preserve">   computer    </w:t>
      </w:r>
      <w:r>
        <w:t xml:space="preserve">   time sheet    </w:t>
      </w:r>
      <w:r>
        <w:t xml:space="preserve">   transportation    </w:t>
      </w:r>
      <w:r>
        <w:t xml:space="preserve">   pay check    </w:t>
      </w:r>
      <w:r>
        <w:t xml:space="preserve">   money    </w:t>
      </w:r>
      <w:r>
        <w:t xml:space="preserve">   shopping    </w:t>
      </w:r>
      <w:r>
        <w:t xml:space="preserve">   phone    </w:t>
      </w:r>
      <w:r>
        <w:t xml:space="preserve">   service    </w:t>
      </w:r>
      <w:r>
        <w:t xml:space="preserve">   customers    </w:t>
      </w:r>
      <w:r>
        <w:t xml:space="preserve">   coworkers    </w:t>
      </w:r>
      <w:r>
        <w:t xml:space="preserve">   manners    </w:t>
      </w:r>
      <w:r>
        <w:t xml:space="preserve">   team work    </w:t>
      </w:r>
      <w:r>
        <w:t xml:space="preserve">   boss    </w:t>
      </w:r>
      <w:r>
        <w:t xml:space="preserve">   manager    </w:t>
      </w:r>
      <w:r>
        <w:t xml:space="preserve">   cashier    </w:t>
      </w:r>
      <w:r>
        <w:t xml:space="preserve">   wash hands    </w:t>
      </w:r>
      <w:r>
        <w:t xml:space="preserve">   vacuum    </w:t>
      </w:r>
      <w:r>
        <w:t xml:space="preserve">   sweep    </w:t>
      </w:r>
      <w:r>
        <w:t xml:space="preserve">   machines    </w:t>
      </w:r>
      <w:r>
        <w:t xml:space="preserve">   carts    </w:t>
      </w:r>
      <w:r>
        <w:t xml:space="preserve">   stocking    </w:t>
      </w:r>
      <w:r>
        <w:t xml:space="preserve">   bagger    </w:t>
      </w:r>
      <w:r>
        <w:t xml:space="preserve">   groceries    </w:t>
      </w:r>
      <w:r>
        <w:t xml:space="preserve">   clean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2021-10-11T10:10:23Z</dcterms:created>
  <dcterms:modified xsi:type="dcterms:W3CDTF">2021-10-11T10:10:23Z</dcterms:modified>
</cp:coreProperties>
</file>