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driver/ chauffeur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policeman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bank teller/ cashier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2021-10-11T10:09:43Z</dcterms:created>
  <dcterms:modified xsi:type="dcterms:W3CDTF">2021-10-11T10:09:43Z</dcterms:modified>
</cp:coreProperties>
</file>