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is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Kylie is a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Andrea is a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Veronica is a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Vicente is a 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Maggie is 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Sanders is a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Colby  is a Postman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Kevin is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Bobby is a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Jackson is a Firefighter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Brenda is 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Ulises is a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Emilio is a watchmaker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Blas is a Translator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Mely is a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is a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 is a wholesaler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Dulio is a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Aldair is a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Stephanie is a 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Victor is 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Hulk is a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Logic is a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Kc is 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Emily is a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Jason is a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Aj is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Juan is a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2021-10-11T10:08:42Z</dcterms:created>
  <dcterms:modified xsi:type="dcterms:W3CDTF">2021-10-11T10:08:42Z</dcterms:modified>
</cp:coreProperties>
</file>