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Repairs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Cares for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in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Grows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 in a hospital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 in a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Plays a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Drives a taxi or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Cleans houses or offices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2021-10-11T10:09:51Z</dcterms:created>
  <dcterms:modified xsi:type="dcterms:W3CDTF">2021-10-11T10:09:51Z</dcterms:modified>
</cp:coreProperties>
</file>