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works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drives a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makes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is in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washes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works in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fixes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works in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helps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drives a tractor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2021-10-11T10:09:57Z</dcterms:created>
  <dcterms:modified xsi:type="dcterms:W3CDTF">2021-10-11T10:09:57Z</dcterms:modified>
</cp:coreProperties>
</file>