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job is to keep/ inspect financial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profession is acting on the stage, in films, or on television.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force of a state, responsible for the prevention and detection of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trained to care for the sick people in a hospital.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owns or manages a farm. Breeding animals and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plays a musical instrument, as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qualified to treat people who are ill and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practise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teaches, especially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whose job is to serve customers at their tables in a restaurant.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2021-10-11T10:10:00Z</dcterms:created>
  <dcterms:modified xsi:type="dcterms:W3CDTF">2021-10-11T10:10:00Z</dcterms:modified>
</cp:coreProperties>
</file>