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treat people who are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play the drums.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grow apple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work on a stage and sometimes on a  movie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to help students learn.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help customers pay for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fix broken vehicles.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care for sick or old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things to be tidy and neat.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take people where they need to go.</w:t>
            </w:r>
          </w:p>
        </w:tc>
      </w:tr>
    </w:tbl>
    <w:p>
      <w:pPr>
        <w:pStyle w:val="WordBankMedium"/>
      </w:pPr>
      <w:r>
        <w:t xml:space="preserve">   Doctor    </w:t>
      </w:r>
      <w:r>
        <w:t xml:space="preserve">   Mechanic    </w:t>
      </w:r>
      <w:r>
        <w:t xml:space="preserve">   Actor    </w:t>
      </w:r>
      <w:r>
        <w:t xml:space="preserve">   Farmer    </w:t>
      </w:r>
      <w:r>
        <w:t xml:space="preserve">   Musician    </w:t>
      </w:r>
      <w:r>
        <w:t xml:space="preserve">   Shop Assistant    </w:t>
      </w:r>
      <w:r>
        <w:t xml:space="preserve">   Nurse    </w:t>
      </w:r>
      <w:r>
        <w:t xml:space="preserve">   Teacher    </w:t>
      </w:r>
      <w:r>
        <w:t xml:space="preserve">   Driver    </w:t>
      </w:r>
      <w:r>
        <w:t xml:space="preserve">   Cleaner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2021-10-11T10:10:02Z</dcterms:created>
  <dcterms:modified xsi:type="dcterms:W3CDTF">2021-10-11T10:10:02Z</dcterms:modified>
</cp:coreProperties>
</file>