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teaches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cares for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helps customers in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acts in movies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cleans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grows food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plays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fixes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helps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drives a truck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2021-10-11T10:10:05Z</dcterms:created>
  <dcterms:modified xsi:type="dcterms:W3CDTF">2021-10-11T10:10:05Z</dcterms:modified>
</cp:coreProperties>
</file>