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performs on the stage, on television or in films/movies, especially as a profession.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has been trained in medical science, whose job it is to treat people who are ill or injured.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Farmer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drives a vehicle (e.g. bus, train, ambulance)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teaches, especially in a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Mechanic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plays a musical instrument, especially as a profession, or is musically talented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Shop assistant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serves customers in a shop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Cleaner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employed to clean the interior of a building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trained to care for the sick or injured, especially in a hospital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Musician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owns or manages a farm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skilled worker who repairs and maintains vehicle engines and other machinery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2021-10-11T10:10:08Z</dcterms:created>
  <dcterms:modified xsi:type="dcterms:W3CDTF">2021-10-11T10:10:08Z</dcterms:modified>
</cp:coreProperties>
</file>