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drives different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can help you in a shop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works in a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the fixes motor vehicles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grows food on big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looks after people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helps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play a guitar and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works in movies and on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cleans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2021-10-11T10:10:12Z</dcterms:created>
  <dcterms:modified xsi:type="dcterms:W3CDTF">2021-10-11T10:10:12Z</dcterms:modified>
</cp:coreProperties>
</file>