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Mechanic    </w:t>
      </w:r>
      <w:r>
        <w:t xml:space="preserve">   Farmer    </w:t>
      </w:r>
      <w:r>
        <w:t xml:space="preserve">   Nurse    </w:t>
      </w:r>
      <w:r>
        <w:t xml:space="preserve">   Cleaner    </w:t>
      </w:r>
      <w:r>
        <w:t xml:space="preserve">   Shop assistant    </w:t>
      </w:r>
      <w:r>
        <w:t xml:space="preserve">   Musician    </w:t>
      </w:r>
      <w:r>
        <w:t xml:space="preserve">   Teacher    </w:t>
      </w:r>
      <w:r>
        <w:t xml:space="preserve">   Driver    </w:t>
      </w:r>
      <w:r>
        <w:t xml:space="preserve">   Actor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2021-10-11T10:09:50Z</dcterms:created>
  <dcterms:modified xsi:type="dcterms:W3CDTF">2021-10-11T10:09:50Z</dcterms:modified>
</cp:coreProperties>
</file>