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Taxi Driver    </w:t>
      </w:r>
      <w:r>
        <w:t xml:space="preserve">   President    </w:t>
      </w:r>
      <w:r>
        <w:t xml:space="preserve">   Singer    </w:t>
      </w:r>
      <w:r>
        <w:t xml:space="preserve">   Teacher    </w:t>
      </w:r>
      <w:r>
        <w:t xml:space="preserve">   Pilot    </w:t>
      </w:r>
      <w:r>
        <w:t xml:space="preserve">   Judge    </w:t>
      </w:r>
      <w:r>
        <w:t xml:space="preserve">   Dog Trainer    </w:t>
      </w:r>
      <w:r>
        <w:t xml:space="preserve">   Doctor    </w:t>
      </w:r>
      <w:r>
        <w:t xml:space="preserve">   Chef    </w:t>
      </w:r>
      <w:r>
        <w:t xml:space="preserve">   Actor    </w:t>
      </w:r>
      <w:r>
        <w:t xml:space="preserve">   Author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2021-10-11T10:09:55Z</dcterms:created>
  <dcterms:modified xsi:type="dcterms:W3CDTF">2021-10-11T10:09:55Z</dcterms:modified>
</cp:coreProperties>
</file>