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build buildings.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help sick people getting better. I work in a hospital or in a clinic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fight fire.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repair cars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work in a hospital. I help doctors.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work in a farm. I work outdoor.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work in an office.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work at home and I take care of my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work in a restaurant. I take orders and I serve meals.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work in a restaurant. I prepare meals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write books.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work in a factory. </w:t>
            </w:r>
          </w:p>
        </w:tc>
      </w:tr>
    </w:tbl>
    <w:p>
      <w:pPr>
        <w:pStyle w:val="WordBankSmall"/>
      </w:pPr>
      <w:r>
        <w:t xml:space="preserve">   cook    </w:t>
      </w:r>
      <w:r>
        <w:t xml:space="preserve">   waiter    </w:t>
      </w:r>
      <w:r>
        <w:t xml:space="preserve">   worker    </w:t>
      </w:r>
      <w:r>
        <w:t xml:space="preserve">   farmer    </w:t>
      </w:r>
      <w:r>
        <w:t xml:space="preserve">   employee    </w:t>
      </w:r>
      <w:r>
        <w:t xml:space="preserve">   mechanic    </w:t>
      </w:r>
      <w:r>
        <w:t xml:space="preserve">   builder    </w:t>
      </w:r>
      <w:r>
        <w:t xml:space="preserve">   nurse    </w:t>
      </w:r>
      <w:r>
        <w:t xml:space="preserve">   doctor    </w:t>
      </w:r>
      <w:r>
        <w:t xml:space="preserve">   firefighter    </w:t>
      </w:r>
      <w:r>
        <w:t xml:space="preserve">   housewife    </w:t>
      </w:r>
      <w:r>
        <w:t xml:space="preserve">   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2021-10-11T10:10:16Z</dcterms:created>
  <dcterms:modified xsi:type="dcterms:W3CDTF">2021-10-11T10:10:16Z</dcterms:modified>
</cp:coreProperties>
</file>